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0000001">
      <w:pPr>
        <w:pStyle w:val="11"/>
        <w:spacing w:line="240" w:lineRule="auto"/>
        <w:jc w:val="center"/>
        <w:rPr>
          <w:rFonts w:hint="default" w:ascii="Arial" w:hAnsi="Arial" w:eastAsia="Lexend" w:cs="Arial"/>
        </w:rPr>
      </w:pPr>
      <w:bookmarkStart w:id="0" w:name="_yxwwu150gri" w:colFirst="0" w:colLast="0"/>
      <w:bookmarkEnd w:id="0"/>
      <w:r>
        <w:rPr>
          <w:rFonts w:hint="default" w:ascii="Arial" w:hAnsi="Arial" w:eastAsia="Lexend" w:cs="Arial"/>
          <w:b/>
          <w:color w:val="C33364"/>
          <w:sz w:val="48"/>
          <w:szCs w:val="48"/>
          <w:rtl w:val="0"/>
        </w:rPr>
        <w:t xml:space="preserve">Family To-do List Template </w:t>
      </w:r>
    </w:p>
    <w:p w14:paraId="00000002">
      <w:pPr>
        <w:ind w:right="0"/>
        <w:jc w:val="right"/>
        <w:rPr>
          <w:rFonts w:hint="default" w:ascii="Arial" w:hAnsi="Arial" w:eastAsia="Lexend" w:cs="Arial"/>
        </w:rPr>
      </w:pPr>
    </w:p>
    <w:tbl>
      <w:tblPr>
        <w:tblStyle w:val="13"/>
        <w:tblW w:w="10410" w:type="dxa"/>
        <w:tblInd w:w="0" w:type="dxa"/>
        <w:tblBorders>
          <w:top w:val="single" w:color="B7B7B7" w:sz="8" w:space="0"/>
          <w:left w:val="single" w:color="B7B7B7" w:sz="8" w:space="0"/>
          <w:bottom w:val="single" w:color="B7B7B7" w:sz="8" w:space="0"/>
          <w:right w:val="single" w:color="B7B7B7" w:sz="8" w:space="0"/>
          <w:insideH w:val="single" w:color="B7B7B7" w:sz="8" w:space="0"/>
          <w:insideV w:val="single" w:color="B7B7B7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510"/>
        <w:gridCol w:w="4545"/>
        <w:gridCol w:w="255"/>
        <w:gridCol w:w="510"/>
        <w:gridCol w:w="4590"/>
      </w:tblGrid>
      <w:tr w14:paraId="43DB7F1D">
        <w:tblPrEx>
          <w:tblBorders>
            <w:top w:val="single" w:color="B7B7B7" w:sz="8" w:space="0"/>
            <w:left w:val="single" w:color="B7B7B7" w:sz="8" w:space="0"/>
            <w:bottom w:val="single" w:color="B7B7B7" w:sz="8" w:space="0"/>
            <w:right w:val="single" w:color="B7B7B7" w:sz="8" w:space="0"/>
            <w:insideH w:val="single" w:color="B7B7B7" w:sz="8" w:space="0"/>
            <w:insideV w:val="single" w:color="B7B7B7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2"/>
            <w:shd w:val="clear" w:color="auto" w:fill="C33364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  <w:color w:val="FFFFFF"/>
              </w:rPr>
            </w:pPr>
            <w:r>
              <w:rPr>
                <w:rFonts w:hint="default" w:ascii="Arial" w:hAnsi="Arial" w:eastAsia="Lexend" w:cs="Arial"/>
                <w:b/>
                <w:color w:val="FFFFFF"/>
                <w:rtl w:val="0"/>
              </w:rPr>
              <w:t>Name:</w:t>
            </w:r>
          </w:p>
        </w:tc>
        <w:tc>
          <w:tcPr>
            <w:vMerge w:val="restart"/>
            <w:tcBorders>
              <w:top w:val="single" w:color="B7B7B7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gridSpan w:val="2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6">
            <w:pPr>
              <w:widowControl w:val="0"/>
              <w:spacing w:line="240" w:lineRule="auto"/>
              <w:rPr>
                <w:rFonts w:hint="default" w:ascii="Arial" w:hAnsi="Arial" w:eastAsia="Lexend" w:cs="Arial"/>
                <w:b/>
                <w:color w:val="FFFFFF"/>
              </w:rPr>
            </w:pPr>
            <w:r>
              <w:rPr>
                <w:rFonts w:hint="default" w:ascii="Arial" w:hAnsi="Arial" w:eastAsia="Lexend" w:cs="Arial"/>
                <w:b/>
                <w:color w:val="FFFFFF"/>
                <w:rtl w:val="0"/>
              </w:rPr>
              <w:t>Name:</w:t>
            </w:r>
          </w:p>
        </w:tc>
      </w:tr>
      <w:tr w14:paraId="4F50C319">
        <w:tblPrEx>
          <w:tblBorders>
            <w:top w:val="single" w:color="B7B7B7" w:sz="8" w:space="0"/>
            <w:left w:val="single" w:color="B7B7B7" w:sz="8" w:space="0"/>
            <w:bottom w:val="single" w:color="B7B7B7" w:sz="8" w:space="0"/>
            <w:right w:val="single" w:color="B7B7B7" w:sz="8" w:space="0"/>
            <w:insideH w:val="single" w:color="B7B7B7" w:sz="8" w:space="0"/>
            <w:insideV w:val="single" w:color="B7B7B7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EEF3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hanging="36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FFEEF3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B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</w:tr>
      <w:tr w14:paraId="7239B236">
        <w:tblPrEx>
          <w:tblBorders>
            <w:top w:val="single" w:color="B7B7B7" w:sz="8" w:space="0"/>
            <w:left w:val="single" w:color="B7B7B7" w:sz="8" w:space="0"/>
            <w:bottom w:val="single" w:color="B7B7B7" w:sz="8" w:space="0"/>
            <w:right w:val="single" w:color="B7B7B7" w:sz="8" w:space="0"/>
            <w:insideH w:val="single" w:color="B7B7B7" w:sz="8" w:space="0"/>
            <w:insideV w:val="single" w:color="B7B7B7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EEF3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hanging="36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FFEEF3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0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</w:tr>
      <w:tr w14:paraId="72F2A94E">
        <w:tblPrEx>
          <w:tblBorders>
            <w:top w:val="single" w:color="B7B7B7" w:sz="8" w:space="0"/>
            <w:left w:val="single" w:color="B7B7B7" w:sz="8" w:space="0"/>
            <w:bottom w:val="single" w:color="B7B7B7" w:sz="8" w:space="0"/>
            <w:right w:val="single" w:color="B7B7B7" w:sz="8" w:space="0"/>
            <w:insideH w:val="single" w:color="B7B7B7" w:sz="8" w:space="0"/>
            <w:insideV w:val="single" w:color="B7B7B7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EEF3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hanging="36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FFEEF3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5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</w:tr>
      <w:tr w14:paraId="0C14AB4C">
        <w:tblPrEx>
          <w:tblBorders>
            <w:top w:val="single" w:color="B7B7B7" w:sz="8" w:space="0"/>
            <w:left w:val="single" w:color="B7B7B7" w:sz="8" w:space="0"/>
            <w:bottom w:val="single" w:color="B7B7B7" w:sz="8" w:space="0"/>
            <w:right w:val="single" w:color="B7B7B7" w:sz="8" w:space="0"/>
            <w:insideH w:val="single" w:color="B7B7B7" w:sz="8" w:space="0"/>
            <w:insideV w:val="single" w:color="B7B7B7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EEF3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hanging="36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FFEEF3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A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</w:tr>
      <w:tr w14:paraId="77BC7BE2">
        <w:tblPrEx>
          <w:tblBorders>
            <w:top w:val="single" w:color="B7B7B7" w:sz="8" w:space="0"/>
            <w:left w:val="single" w:color="B7B7B7" w:sz="8" w:space="0"/>
            <w:bottom w:val="single" w:color="B7B7B7" w:sz="8" w:space="0"/>
            <w:right w:val="single" w:color="B7B7B7" w:sz="8" w:space="0"/>
            <w:insideH w:val="single" w:color="B7B7B7" w:sz="8" w:space="0"/>
            <w:insideV w:val="single" w:color="B7B7B7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EEF3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hanging="36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FFEEF3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F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</w:tr>
      <w:tr w14:paraId="1DA974E8">
        <w:tblPrEx>
          <w:tblBorders>
            <w:top w:val="single" w:color="B7B7B7" w:sz="8" w:space="0"/>
            <w:left w:val="single" w:color="B7B7B7" w:sz="8" w:space="0"/>
            <w:bottom w:val="single" w:color="B7B7B7" w:sz="8" w:space="0"/>
            <w:right w:val="single" w:color="B7B7B7" w:sz="8" w:space="0"/>
            <w:insideH w:val="single" w:color="B7B7B7" w:sz="8" w:space="0"/>
            <w:insideV w:val="single" w:color="B7B7B7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EEF3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hanging="36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FFEEF3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4">
            <w:pPr>
              <w:widowControl w:val="0"/>
              <w:numPr>
                <w:ilvl w:val="0"/>
                <w:numId w:val="6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</w:tr>
      <w:tr w14:paraId="1CD4B158">
        <w:tblPrEx>
          <w:tblBorders>
            <w:top w:val="single" w:color="B7B7B7" w:sz="8" w:space="0"/>
            <w:left w:val="single" w:color="B7B7B7" w:sz="8" w:space="0"/>
            <w:bottom w:val="single" w:color="B7B7B7" w:sz="8" w:space="0"/>
            <w:right w:val="single" w:color="B7B7B7" w:sz="8" w:space="0"/>
            <w:insideH w:val="single" w:color="B7B7B7" w:sz="8" w:space="0"/>
            <w:insideV w:val="single" w:color="B7B7B7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2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6">
            <w:pPr>
              <w:widowControl w:val="0"/>
              <w:spacing w:line="240" w:lineRule="auto"/>
              <w:rPr>
                <w:rFonts w:hint="default" w:ascii="Arial" w:hAnsi="Arial" w:eastAsia="Lexend" w:cs="Arial"/>
                <w:b/>
                <w:color w:val="FFFFFF"/>
              </w:rPr>
            </w:pPr>
            <w:r>
              <w:rPr>
                <w:rFonts w:hint="default" w:ascii="Arial" w:hAnsi="Arial" w:eastAsia="Lexend" w:cs="Arial"/>
                <w:b/>
                <w:color w:val="FFFFFF"/>
                <w:rtl w:val="0"/>
              </w:rPr>
              <w:t>Name:</w:t>
            </w:r>
          </w:p>
        </w:tc>
        <w:tc>
          <w:tcPr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gridSpan w:val="2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9">
            <w:pPr>
              <w:widowControl w:val="0"/>
              <w:spacing w:line="240" w:lineRule="auto"/>
              <w:rPr>
                <w:rFonts w:hint="default" w:ascii="Arial" w:hAnsi="Arial" w:eastAsia="Lexend" w:cs="Arial"/>
                <w:b/>
                <w:color w:val="FFFFFF"/>
              </w:rPr>
            </w:pPr>
            <w:r>
              <w:rPr>
                <w:rFonts w:hint="default" w:ascii="Arial" w:hAnsi="Arial" w:eastAsia="Lexend" w:cs="Arial"/>
                <w:b/>
                <w:color w:val="FFFFFF"/>
                <w:rtl w:val="0"/>
              </w:rPr>
              <w:t>Name:</w:t>
            </w:r>
          </w:p>
        </w:tc>
      </w:tr>
      <w:tr w14:paraId="03D73973">
        <w:tblPrEx>
          <w:tblBorders>
            <w:top w:val="single" w:color="B7B7B7" w:sz="8" w:space="0"/>
            <w:left w:val="single" w:color="B7B7B7" w:sz="8" w:space="0"/>
            <w:bottom w:val="single" w:color="B7B7B7" w:sz="8" w:space="0"/>
            <w:right w:val="single" w:color="B7B7B7" w:sz="8" w:space="0"/>
            <w:insideH w:val="single" w:color="B7B7B7" w:sz="8" w:space="0"/>
            <w:insideV w:val="single" w:color="B7B7B7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B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E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</w:tr>
      <w:tr w14:paraId="2F5346B4">
        <w:tblPrEx>
          <w:tblBorders>
            <w:top w:val="single" w:color="B7B7B7" w:sz="8" w:space="0"/>
            <w:left w:val="single" w:color="B7B7B7" w:sz="8" w:space="0"/>
            <w:bottom w:val="single" w:color="B7B7B7" w:sz="8" w:space="0"/>
            <w:right w:val="single" w:color="B7B7B7" w:sz="8" w:space="0"/>
            <w:insideH w:val="single" w:color="B7B7B7" w:sz="8" w:space="0"/>
            <w:insideV w:val="single" w:color="B7B7B7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0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3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</w:tr>
      <w:tr w14:paraId="62EABDAA">
        <w:tblPrEx>
          <w:tblBorders>
            <w:top w:val="single" w:color="B7B7B7" w:sz="8" w:space="0"/>
            <w:left w:val="single" w:color="B7B7B7" w:sz="8" w:space="0"/>
            <w:bottom w:val="single" w:color="B7B7B7" w:sz="8" w:space="0"/>
            <w:right w:val="single" w:color="B7B7B7" w:sz="8" w:space="0"/>
            <w:insideH w:val="single" w:color="B7B7B7" w:sz="8" w:space="0"/>
            <w:insideV w:val="single" w:color="B7B7B7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5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8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</w:tr>
      <w:tr w14:paraId="09E9F098">
        <w:tblPrEx>
          <w:tblBorders>
            <w:top w:val="single" w:color="B7B7B7" w:sz="8" w:space="0"/>
            <w:left w:val="single" w:color="B7B7B7" w:sz="8" w:space="0"/>
            <w:bottom w:val="single" w:color="B7B7B7" w:sz="8" w:space="0"/>
            <w:right w:val="single" w:color="B7B7B7" w:sz="8" w:space="0"/>
            <w:insideH w:val="single" w:color="B7B7B7" w:sz="8" w:space="0"/>
            <w:insideV w:val="single" w:color="B7B7B7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A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D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</w:tr>
      <w:tr w14:paraId="554316CD">
        <w:tblPrEx>
          <w:tblBorders>
            <w:top w:val="single" w:color="B7B7B7" w:sz="8" w:space="0"/>
            <w:left w:val="single" w:color="B7B7B7" w:sz="8" w:space="0"/>
            <w:bottom w:val="single" w:color="B7B7B7" w:sz="8" w:space="0"/>
            <w:right w:val="single" w:color="B7B7B7" w:sz="8" w:space="0"/>
            <w:insideH w:val="single" w:color="B7B7B7" w:sz="8" w:space="0"/>
            <w:insideV w:val="single" w:color="B7B7B7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F">
            <w:pPr>
              <w:widowControl w:val="0"/>
              <w:numPr>
                <w:ilvl w:val="0"/>
                <w:numId w:val="6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2">
            <w:pPr>
              <w:widowControl w:val="0"/>
              <w:numPr>
                <w:ilvl w:val="0"/>
                <w:numId w:val="6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</w:tr>
      <w:tr w14:paraId="3C4E80C9">
        <w:tblPrEx>
          <w:tblBorders>
            <w:top w:val="single" w:color="B7B7B7" w:sz="8" w:space="0"/>
            <w:left w:val="single" w:color="B7B7B7" w:sz="8" w:space="0"/>
            <w:bottom w:val="single" w:color="B7B7B7" w:sz="8" w:space="0"/>
            <w:right w:val="single" w:color="B7B7B7" w:sz="8" w:space="0"/>
            <w:insideH w:val="single" w:color="B7B7B7" w:sz="8" w:space="0"/>
            <w:insideV w:val="single" w:color="B7B7B7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4">
            <w:pPr>
              <w:widowControl w:val="0"/>
              <w:numPr>
                <w:ilvl w:val="0"/>
                <w:numId w:val="7"/>
              </w:numPr>
              <w:spacing w:line="240" w:lineRule="auto"/>
              <w:ind w:left="360" w:hanging="360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7">
            <w:pPr>
              <w:widowControl w:val="0"/>
              <w:numPr>
                <w:ilvl w:val="0"/>
                <w:numId w:val="7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8">
            <w:pPr>
              <w:widowControl w:val="0"/>
              <w:spacing w:line="240" w:lineRule="auto"/>
              <w:rPr>
                <w:rFonts w:hint="default" w:ascii="Arial" w:hAnsi="Arial" w:eastAsia="Lexend" w:cs="Arial"/>
              </w:rPr>
            </w:pPr>
          </w:p>
        </w:tc>
      </w:tr>
      <w:tr w14:paraId="555F9F70">
        <w:tblPrEx>
          <w:tblBorders>
            <w:top w:val="single" w:color="B7B7B7" w:sz="8" w:space="0"/>
            <w:left w:val="single" w:color="B7B7B7" w:sz="8" w:space="0"/>
            <w:bottom w:val="single" w:color="B7B7B7" w:sz="8" w:space="0"/>
            <w:right w:val="single" w:color="B7B7B7" w:sz="8" w:space="0"/>
            <w:insideH w:val="single" w:color="B7B7B7" w:sz="8" w:space="0"/>
            <w:insideV w:val="single" w:color="B7B7B7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2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9">
            <w:pPr>
              <w:widowControl w:val="0"/>
              <w:spacing w:line="240" w:lineRule="auto"/>
              <w:rPr>
                <w:rFonts w:hint="default" w:ascii="Arial" w:hAnsi="Arial" w:eastAsia="Lexend" w:cs="Arial"/>
                <w:b/>
                <w:color w:val="FFFFFF"/>
              </w:rPr>
            </w:pPr>
            <w:r>
              <w:rPr>
                <w:rFonts w:hint="default" w:ascii="Arial" w:hAnsi="Arial" w:eastAsia="Lexend" w:cs="Arial"/>
                <w:b/>
                <w:color w:val="FFFFFF"/>
                <w:rtl w:val="0"/>
              </w:rPr>
              <w:t>Name:</w:t>
            </w:r>
          </w:p>
        </w:tc>
        <w:tc>
          <w:tcPr>
            <w:vMerge w:val="continue"/>
            <w:tcBorders>
              <w:bottom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gridSpan w:val="2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C">
            <w:pPr>
              <w:widowControl w:val="0"/>
              <w:spacing w:line="240" w:lineRule="auto"/>
              <w:rPr>
                <w:rFonts w:hint="default" w:ascii="Arial" w:hAnsi="Arial" w:eastAsia="Lexend" w:cs="Arial"/>
                <w:b/>
                <w:color w:val="FFFFFF"/>
              </w:rPr>
            </w:pPr>
            <w:r>
              <w:rPr>
                <w:rFonts w:hint="default" w:ascii="Arial" w:hAnsi="Arial" w:eastAsia="Lexend" w:cs="Arial"/>
                <w:b/>
                <w:color w:val="FFFFFF"/>
                <w:rtl w:val="0"/>
              </w:rPr>
              <w:t>Everyone:</w:t>
            </w:r>
          </w:p>
        </w:tc>
      </w:tr>
      <w:tr w14:paraId="7AFADE85">
        <w:tblPrEx>
          <w:tblBorders>
            <w:top w:val="single" w:color="B7B7B7" w:sz="8" w:space="0"/>
            <w:left w:val="single" w:color="B7B7B7" w:sz="8" w:space="0"/>
            <w:bottom w:val="single" w:color="B7B7B7" w:sz="8" w:space="0"/>
            <w:right w:val="single" w:color="B7B7B7" w:sz="8" w:space="0"/>
            <w:insideH w:val="single" w:color="B7B7B7" w:sz="8" w:space="0"/>
            <w:insideV w:val="single" w:color="B7B7B7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E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tcBorders>
              <w:top w:val="single" w:color="FFFFFF" w:sz="8" w:space="0"/>
              <w:bottom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1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</w:tr>
      <w:tr w14:paraId="4D1FF655">
        <w:tblPrEx>
          <w:tblBorders>
            <w:top w:val="single" w:color="B7B7B7" w:sz="8" w:space="0"/>
            <w:left w:val="single" w:color="B7B7B7" w:sz="8" w:space="0"/>
            <w:bottom w:val="single" w:color="B7B7B7" w:sz="8" w:space="0"/>
            <w:right w:val="single" w:color="B7B7B7" w:sz="8" w:space="0"/>
            <w:insideH w:val="single" w:color="B7B7B7" w:sz="8" w:space="0"/>
            <w:insideV w:val="single" w:color="B7B7B7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3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tcBorders>
              <w:top w:val="single" w:color="FFFFFF" w:sz="8" w:space="0"/>
              <w:bottom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6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</w:tr>
      <w:tr w14:paraId="6D8CB827">
        <w:tblPrEx>
          <w:tblBorders>
            <w:top w:val="single" w:color="B7B7B7" w:sz="8" w:space="0"/>
            <w:left w:val="single" w:color="B7B7B7" w:sz="8" w:space="0"/>
            <w:bottom w:val="single" w:color="B7B7B7" w:sz="8" w:space="0"/>
            <w:right w:val="single" w:color="B7B7B7" w:sz="8" w:space="0"/>
            <w:insideH w:val="single" w:color="B7B7B7" w:sz="8" w:space="0"/>
            <w:insideV w:val="single" w:color="B7B7B7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8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tcBorders>
              <w:top w:val="single" w:color="FFFFFF" w:sz="8" w:space="0"/>
              <w:bottom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B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</w:tr>
      <w:tr w14:paraId="0381216D">
        <w:tblPrEx>
          <w:tblBorders>
            <w:top w:val="single" w:color="B7B7B7" w:sz="8" w:space="0"/>
            <w:left w:val="single" w:color="B7B7B7" w:sz="8" w:space="0"/>
            <w:bottom w:val="single" w:color="B7B7B7" w:sz="8" w:space="0"/>
            <w:right w:val="single" w:color="B7B7B7" w:sz="8" w:space="0"/>
            <w:insideH w:val="single" w:color="B7B7B7" w:sz="8" w:space="0"/>
            <w:insideV w:val="single" w:color="B7B7B7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D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tcBorders>
              <w:top w:val="single" w:color="FFFFFF" w:sz="8" w:space="0"/>
              <w:bottom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0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</w:tr>
      <w:tr w14:paraId="58BCD2F7">
        <w:tblPrEx>
          <w:tblBorders>
            <w:top w:val="single" w:color="B7B7B7" w:sz="8" w:space="0"/>
            <w:left w:val="single" w:color="B7B7B7" w:sz="8" w:space="0"/>
            <w:bottom w:val="single" w:color="B7B7B7" w:sz="8" w:space="0"/>
            <w:right w:val="single" w:color="B7B7B7" w:sz="8" w:space="0"/>
            <w:insideH w:val="single" w:color="B7B7B7" w:sz="8" w:space="0"/>
            <w:insideV w:val="single" w:color="B7B7B7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2">
            <w:pPr>
              <w:widowControl w:val="0"/>
              <w:numPr>
                <w:ilvl w:val="0"/>
                <w:numId w:val="6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tcBorders>
              <w:top w:val="single" w:color="FFFFFF" w:sz="8" w:space="0"/>
              <w:bottom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5">
            <w:pPr>
              <w:widowControl w:val="0"/>
              <w:numPr>
                <w:ilvl w:val="0"/>
                <w:numId w:val="6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</w:tr>
      <w:tr w14:paraId="3912EBB5">
        <w:tblPrEx>
          <w:tblBorders>
            <w:top w:val="single" w:color="B7B7B7" w:sz="8" w:space="0"/>
            <w:left w:val="single" w:color="B7B7B7" w:sz="8" w:space="0"/>
            <w:bottom w:val="single" w:color="B7B7B7" w:sz="8" w:space="0"/>
            <w:right w:val="single" w:color="B7B7B7" w:sz="8" w:space="0"/>
            <w:insideH w:val="single" w:color="B7B7B7" w:sz="8" w:space="0"/>
            <w:insideV w:val="single" w:color="B7B7B7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7">
            <w:pPr>
              <w:widowControl w:val="0"/>
              <w:numPr>
                <w:ilvl w:val="0"/>
                <w:numId w:val="7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tcBorders>
              <w:top w:val="single" w:color="FFFFFF" w:sz="8" w:space="0"/>
              <w:bottom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A">
            <w:pPr>
              <w:widowControl w:val="0"/>
              <w:numPr>
                <w:ilvl w:val="0"/>
                <w:numId w:val="7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  <w:bookmarkStart w:id="1" w:name="_GoBack"/>
            <w:bookmarkEnd w:id="1"/>
          </w:p>
        </w:tc>
      </w:tr>
    </w:tbl>
    <w:p w14:paraId="0000006C">
      <w:pPr>
        <w:ind w:right="0"/>
        <w:jc w:val="right"/>
        <w:rPr>
          <w:rFonts w:hint="default" w:ascii="Arial" w:hAnsi="Arial" w:eastAsia="Lexend" w:cs="Arial"/>
          <w:b/>
          <w:color w:val="C33364"/>
        </w:rPr>
      </w:pPr>
      <w:r>
        <w:rPr>
          <w:rFonts w:hint="default" w:ascii="Arial" w:hAnsi="Arial" w:eastAsia="Lexend" w:cs="Arial"/>
          <w:rtl w:val="0"/>
        </w:rPr>
        <w:t xml:space="preserve">Manage your to-dos with </w:t>
      </w:r>
      <w:r>
        <w:rPr>
          <w:rFonts w:hint="default" w:ascii="Arial" w:hAnsi="Arial" w:cs="Arial"/>
        </w:rPr>
        <w:fldChar w:fldCharType="begin"/>
      </w:r>
      <w:r>
        <w:rPr>
          <w:rFonts w:hint="default" w:ascii="Arial" w:hAnsi="Arial" w:cs="Arial"/>
        </w:rPr>
        <w:instrText xml:space="preserve"> HYPERLINK "https://upbase.io/" \h </w:instrText>
      </w:r>
      <w:r>
        <w:rPr>
          <w:rFonts w:hint="default" w:ascii="Arial" w:hAnsi="Arial" w:cs="Arial"/>
        </w:rPr>
        <w:fldChar w:fldCharType="separate"/>
      </w:r>
      <w:r>
        <w:rPr>
          <w:rFonts w:hint="default" w:ascii="Arial" w:hAnsi="Arial" w:eastAsia="Lexend" w:cs="Arial"/>
          <w:b/>
          <w:color w:val="C33364"/>
          <w:u w:val="single"/>
          <w:rtl w:val="0"/>
        </w:rPr>
        <w:t>Upbase</w:t>
      </w:r>
      <w:r>
        <w:rPr>
          <w:rFonts w:hint="default" w:ascii="Arial" w:hAnsi="Arial" w:eastAsia="Lexend" w:cs="Arial"/>
          <w:b/>
          <w:color w:val="C33364"/>
          <w:u w:val="single"/>
          <w:rtl w:val="0"/>
        </w:rPr>
        <w:fldChar w:fldCharType="end"/>
      </w:r>
    </w:p>
    <w:sectPr>
      <w:headerReference r:id="rId5" w:type="default"/>
      <w:footerReference r:id="rId6" w:type="default"/>
      <w:pgSz w:w="12240" w:h="15840"/>
      <w:pgMar w:top="720" w:right="720" w:bottom="720" w:left="72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Roboto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exen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6E">
    <w:pPr>
      <w:jc w:val="center"/>
    </w:pPr>
    <w:r>
      <w:drawing>
        <wp:inline distT="114300" distB="114300" distL="114300" distR="114300">
          <wp:extent cx="1071245" cy="2571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1563" cy="257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nsid w:val="25B654F3"/>
    <w:multiLevelType w:val="multilevel"/>
    <w:tmpl w:val="25B654F3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nsid w:val="59ADCABA"/>
    <w:multiLevelType w:val="multilevel"/>
    <w:tmpl w:val="59ADCABA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1AF56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Roboto" w:hAnsi="Roboto" w:eastAsia="Roboto" w:cs="Roboto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Roboto" w:hAnsi="Roboto" w:eastAsia="Roboto" w:cs="Roboto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2">
    <w:name w:val="Table Normal1"/>
    <w:uiPriority w:val="0"/>
  </w:style>
  <w:style w:type="table" w:customStyle="1" w:styleId="13">
    <w:name w:val="_Style 10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</TotalTime>
  <ScaleCrop>false</ScaleCrop>
  <LinksUpToDate>false</LinksUpToDate>
  <Application>WPS Office_12.2.0.17153_F1E327BC-269C-435d-A152-05C5408002CA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2024-07-15T09:01:00Z</dcterms:created>
  <dc:creator>caohu</dc:creator>
  <cp:lastModifiedBy>WPS_1704885225</cp:lastModifiedBy>
  <dcterms:modified xsi:type="dcterms:W3CDTF">2024-07-15T09:02:03Z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69AE25C7762F4EEE9592DA5758B76065_12</vt:lpwstr>
  </property>
</Properties>
</file>