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8"/>
          <w:szCs w:val="48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8"/>
          <w:szCs w:val="48"/>
          <w:rtl w:val="0"/>
        </w:rPr>
        <w:t>Habit Tracking Template</w:t>
      </w:r>
      <w:bookmarkStart w:id="1" w:name="_GoBack"/>
      <w:bookmarkEnd w:id="1"/>
    </w:p>
    <w:p w14:paraId="00000002">
      <w:pPr>
        <w:rPr>
          <w:rFonts w:hint="default" w:ascii="Arial" w:hAnsi="Arial" w:eastAsia="Lexend" w:cs="Arial"/>
        </w:rPr>
      </w:pPr>
    </w:p>
    <w:tbl>
      <w:tblPr>
        <w:tblStyle w:val="13"/>
        <w:tblW w:w="11040" w:type="dxa"/>
        <w:tblInd w:w="-2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1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255"/>
        <w:gridCol w:w="690"/>
        <w:gridCol w:w="720"/>
        <w:gridCol w:w="765"/>
        <w:gridCol w:w="840"/>
        <w:gridCol w:w="525"/>
      </w:tblGrid>
      <w:tr w14:paraId="6470C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  <w:tblHeader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7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8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9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11</w:t>
            </w: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A00C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restart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</w:tcBorders>
            <w:shd w:val="clear" w:color="auto" w:fill="F8538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color w:val="FFFFFF"/>
              </w:rPr>
            </w:pPr>
            <w:r>
              <w:rPr>
                <w:rFonts w:hint="default" w:ascii="Arial" w:hAnsi="Arial" w:eastAsia="Lexend" w:cs="Arial"/>
                <w:color w:val="FFFFFF"/>
                <w:rtl w:val="0"/>
              </w:rPr>
              <w:t>MONTH</w:t>
            </w:r>
          </w:p>
        </w:tc>
        <w:tc>
          <w:tcPr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6">
            <w:pPr>
              <w:spacing w:line="240" w:lineRule="auto"/>
              <w:rPr>
                <w:rFonts w:hint="default" w:ascii="Arial" w:hAnsi="Arial" w:cs="Arial"/>
              </w:rPr>
            </w:pPr>
          </w:p>
        </w:tc>
      </w:tr>
      <w:tr w14:paraId="5C8B81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2nd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JAN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FED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MAR</w:t>
            </w: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7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APR</w:t>
            </w: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8">
            <w:pPr>
              <w:spacing w:before="0" w:after="0" w:line="240" w:lineRule="auto"/>
              <w:ind w:left="0" w:firstLine="0"/>
              <w:rPr>
                <w:rFonts w:hint="default" w:ascii="Arial" w:hAnsi="Arial" w:cs="Arial"/>
              </w:rPr>
            </w:pPr>
          </w:p>
        </w:tc>
      </w:tr>
      <w:tr w14:paraId="165C2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3rd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6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MAY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7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JUN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JUL</w:t>
            </w: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AUG</w:t>
            </w: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spacing w:before="0" w:after="0" w:line="240" w:lineRule="auto"/>
              <w:ind w:left="0" w:firstLine="0"/>
              <w:rPr>
                <w:rFonts w:hint="default" w:ascii="Arial" w:hAnsi="Arial" w:cs="Arial"/>
              </w:rPr>
            </w:pPr>
          </w:p>
        </w:tc>
      </w:tr>
      <w:tr w14:paraId="2BBE3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4th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8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SEP</w:t>
            </w:r>
          </w:p>
        </w:tc>
        <w:tc>
          <w:tcPr>
            <w:tcBorders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9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OCT</w:t>
            </w:r>
          </w:p>
        </w:tc>
        <w:tc>
          <w:tcPr>
            <w:tcBorders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A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NOV</w:t>
            </w:r>
          </w:p>
        </w:tc>
        <w:tc>
          <w:tcPr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B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DEC</w:t>
            </w: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C">
            <w:pPr>
              <w:spacing w:before="0" w:after="0" w:line="240" w:lineRule="auto"/>
              <w:ind w:left="0" w:firstLine="0"/>
              <w:rPr>
                <w:rFonts w:hint="default" w:ascii="Arial" w:hAnsi="Arial" w:cs="Arial"/>
              </w:rPr>
            </w:pPr>
          </w:p>
        </w:tc>
      </w:tr>
      <w:tr w14:paraId="7EABE0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9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5th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tcBorders>
              <w:top w:val="single" w:color="000000" w:sz="12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Lexend" w:cs="Arial"/>
                <w:color w:val="FFFFFF"/>
              </w:rPr>
            </w:pPr>
          </w:p>
        </w:tc>
      </w:tr>
      <w:tr w14:paraId="4FE47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6th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tcBorders>
              <w:top w:val="single" w:color="000000" w:sz="12" w:space="0"/>
              <w:left w:val="single" w:color="000000" w:sz="12" w:space="0"/>
            </w:tcBorders>
            <w:shd w:val="clear" w:color="auto" w:fill="F8538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7C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color w:val="FFFFFF"/>
              </w:rPr>
            </w:pPr>
            <w:r>
              <w:rPr>
                <w:rFonts w:hint="default" w:ascii="Arial" w:hAnsi="Arial" w:eastAsia="Lexend" w:cs="Arial"/>
                <w:color w:val="FFFFFF"/>
                <w:rtl w:val="0"/>
              </w:rPr>
              <w:t>HABIT</w:t>
            </w:r>
          </w:p>
        </w:tc>
      </w:tr>
      <w:tr w14:paraId="15E10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7th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1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38AAF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8th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0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2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18937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9th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2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3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00EF1B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10th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4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4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2668F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11th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6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5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0EACC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12th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8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6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0BCABB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13th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A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7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4E0F9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14th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8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208A0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15th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9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6985D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16th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10</w:t>
            </w: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540" w:right="-45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</w:tr>
      <w:tr w14:paraId="444FF5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17th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2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eastAsia="Lexend" w:cs="Arial"/>
                <w:rtl w:val="0"/>
              </w:rPr>
              <w:t>11</w:t>
            </w:r>
          </w:p>
        </w:tc>
        <w:tc>
          <w:tcPr>
            <w:gridSpan w:val="3"/>
            <w:tcBorders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3">
            <w:pPr>
              <w:widowControl w:val="0"/>
              <w:spacing w:line="240" w:lineRule="auto"/>
              <w:rPr>
                <w:rFonts w:hint="default" w:ascii="Arial" w:hAnsi="Arial" w:eastAsia="Lexend" w:cs="Arial"/>
              </w:rPr>
            </w:pPr>
          </w:p>
        </w:tc>
        <w:tc>
          <w:tcPr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6">
            <w:pPr>
              <w:widowControl w:val="0"/>
              <w:numPr>
                <w:ilvl w:val="0"/>
                <w:numId w:val="28"/>
              </w:numPr>
              <w:spacing w:line="240" w:lineRule="auto"/>
              <w:ind w:left="540" w:right="-45" w:hanging="630"/>
              <w:rPr>
                <w:rFonts w:hint="default" w:ascii="Arial" w:hAnsi="Arial" w:eastAsia="Lexend" w:cs="Arial"/>
              </w:rPr>
            </w:pPr>
          </w:p>
        </w:tc>
      </w:tr>
      <w:tr w14:paraId="28AC1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18th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restart"/>
            <w:tcBorders>
              <w:top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Lexend" w:cs="Arial"/>
              </w:rPr>
            </w:pPr>
          </w:p>
        </w:tc>
      </w:tr>
      <w:tr w14:paraId="33D0B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19th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1FDA1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20th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4FC87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21st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60092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22nd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tcBorders>
              <w:top w:val="single" w:color="000000" w:sz="12" w:space="0"/>
              <w:left w:val="single" w:color="000000" w:sz="12" w:space="0"/>
            </w:tcBorders>
            <w:shd w:val="clear" w:color="auto" w:fill="F8538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9C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color w:val="FFFFFF"/>
              </w:rPr>
            </w:pPr>
            <w:r>
              <w:rPr>
                <w:rFonts w:hint="default" w:ascii="Arial" w:hAnsi="Arial" w:eastAsia="Lexend" w:cs="Arial"/>
                <w:color w:val="FFFFFF"/>
                <w:rtl w:val="0"/>
              </w:rPr>
              <w:t>NOTES</w:t>
            </w:r>
          </w:p>
        </w:tc>
      </w:tr>
      <w:tr w14:paraId="005A59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23rd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restart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1F09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24th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6C1F8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25th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5E1C2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26th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3321A5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27th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2CAAA8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28th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0385D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29th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D381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30th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  <w:tr w14:paraId="736DE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  <w:b/>
              </w:rPr>
            </w:pPr>
            <w:r>
              <w:rPr>
                <w:rFonts w:hint="default" w:ascii="Arial" w:hAnsi="Arial" w:eastAsia="Lexend" w:cs="Arial"/>
                <w:b/>
                <w:rtl w:val="0"/>
              </w:rPr>
              <w:t>31st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630"/>
              <w:jc w:val="left"/>
              <w:rPr>
                <w:rFonts w:hint="default" w:ascii="Arial" w:hAnsi="Arial" w:eastAsia="Lexend" w:cs="Arial"/>
                <w:u w:val="none"/>
              </w:rPr>
            </w:pPr>
          </w:p>
        </w:tc>
        <w:tc>
          <w:tcPr>
            <w:vMerge w:val="continue"/>
            <w:tcBorders>
              <w:right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  <w:tc>
          <w:tcPr>
            <w:gridSpan w:val="5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Arial" w:hAnsi="Arial" w:eastAsia="Lexend" w:cs="Arial"/>
              </w:rPr>
            </w:pPr>
          </w:p>
        </w:tc>
      </w:tr>
    </w:tbl>
    <w:p w14:paraId="00000243">
      <w:pPr>
        <w:rPr>
          <w:rFonts w:hint="default" w:ascii="Arial" w:hAnsi="Arial" w:eastAsia="Lexend" w:cs="Arial"/>
        </w:rPr>
      </w:pPr>
    </w:p>
    <w:p w14:paraId="00000244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46">
    <w:pPr>
      <w:jc w:val="center"/>
    </w:pPr>
    <w:r>
      <w:drawing>
        <wp:inline distT="114300" distB="114300" distL="114300" distR="114300">
          <wp:extent cx="1071245" cy="2571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25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9288B902"/>
    <w:multiLevelType w:val="multilevel"/>
    <w:tmpl w:val="9288B902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9C8AC8EF"/>
    <w:multiLevelType w:val="multilevel"/>
    <w:tmpl w:val="9C8AC8E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B0F1ACD9"/>
    <w:multiLevelType w:val="multilevel"/>
    <w:tmpl w:val="B0F1ACD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BB64CFA9"/>
    <w:multiLevelType w:val="multilevel"/>
    <w:tmpl w:val="BB64CFA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BE923771"/>
    <w:multiLevelType w:val="multilevel"/>
    <w:tmpl w:val="BE923771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C8879AEF"/>
    <w:multiLevelType w:val="multilevel"/>
    <w:tmpl w:val="C8879AE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D7F9FE59"/>
    <w:multiLevelType w:val="multilevel"/>
    <w:tmpl w:val="D7F9FE5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DCBA6B53"/>
    <w:multiLevelType w:val="multilevel"/>
    <w:tmpl w:val="DCBA6B5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E093A4B0"/>
    <w:multiLevelType w:val="multilevel"/>
    <w:tmpl w:val="E093A4B0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F4B5D9F5"/>
    <w:multiLevelType w:val="multilevel"/>
    <w:tmpl w:val="F4B5D9F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F7735DC9"/>
    <w:multiLevelType w:val="multilevel"/>
    <w:tmpl w:val="F7735DC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0E640482"/>
    <w:multiLevelType w:val="multilevel"/>
    <w:tmpl w:val="0E640482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nsid w:val="243FCF68"/>
    <w:multiLevelType w:val="multilevel"/>
    <w:tmpl w:val="243FCF68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2470EC97"/>
    <w:multiLevelType w:val="multilevel"/>
    <w:tmpl w:val="2470EC97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nsid w:val="30FC5B15"/>
    <w:multiLevelType w:val="multilevel"/>
    <w:tmpl w:val="30FC5B1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nsid w:val="39A0D9AC"/>
    <w:multiLevelType w:val="multilevel"/>
    <w:tmpl w:val="39A0D9AC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nsid w:val="46A08BB8"/>
    <w:multiLevelType w:val="multilevel"/>
    <w:tmpl w:val="46A08BB8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nsid w:val="4C1BAE26"/>
    <w:multiLevelType w:val="multilevel"/>
    <w:tmpl w:val="4C1BAE2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nsid w:val="4D4DC07F"/>
    <w:multiLevelType w:val="multilevel"/>
    <w:tmpl w:val="4D4DC07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nsid w:val="4D94DA66"/>
    <w:multiLevelType w:val="multilevel"/>
    <w:tmpl w:val="4D94DA6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nsid w:val="58765686"/>
    <w:multiLevelType w:val="multilevel"/>
    <w:tmpl w:val="5876568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nsid w:val="5A241D34"/>
    <w:multiLevelType w:val="multilevel"/>
    <w:tmpl w:val="5A241D3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nsid w:val="60382F6E"/>
    <w:multiLevelType w:val="multilevel"/>
    <w:tmpl w:val="60382F6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nsid w:val="629F7852"/>
    <w:multiLevelType w:val="multilevel"/>
    <w:tmpl w:val="629F7852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nsid w:val="77ECEA79"/>
    <w:multiLevelType w:val="multilevel"/>
    <w:tmpl w:val="77ECEA7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nsid w:val="79AA4FA4"/>
    <w:multiLevelType w:val="multilevel"/>
    <w:tmpl w:val="79AA4FA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nsid w:val="7C246926"/>
    <w:multiLevelType w:val="multilevel"/>
    <w:tmpl w:val="7C24692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nsid w:val="7DEC2089"/>
    <w:multiLevelType w:val="multilevel"/>
    <w:tmpl w:val="7DEC208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10"/>
  </w:num>
  <w:num w:numId="5">
    <w:abstractNumId w:val="7"/>
  </w:num>
  <w:num w:numId="6">
    <w:abstractNumId w:val="20"/>
  </w:num>
  <w:num w:numId="7">
    <w:abstractNumId w:val="24"/>
  </w:num>
  <w:num w:numId="8">
    <w:abstractNumId w:val="37"/>
  </w:num>
  <w:num w:numId="9">
    <w:abstractNumId w:val="19"/>
  </w:num>
  <w:num w:numId="10">
    <w:abstractNumId w:val="3"/>
  </w:num>
  <w:num w:numId="11">
    <w:abstractNumId w:val="25"/>
  </w:num>
  <w:num w:numId="12">
    <w:abstractNumId w:val="34"/>
  </w:num>
  <w:num w:numId="13">
    <w:abstractNumId w:val="11"/>
  </w:num>
  <w:num w:numId="14">
    <w:abstractNumId w:val="30"/>
  </w:num>
  <w:num w:numId="15">
    <w:abstractNumId w:val="16"/>
  </w:num>
  <w:num w:numId="16">
    <w:abstractNumId w:val="23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35"/>
  </w:num>
  <w:num w:numId="22">
    <w:abstractNumId w:val="21"/>
  </w:num>
  <w:num w:numId="23">
    <w:abstractNumId w:val="28"/>
  </w:num>
  <w:num w:numId="24">
    <w:abstractNumId w:val="6"/>
  </w:num>
  <w:num w:numId="25">
    <w:abstractNumId w:val="40"/>
  </w:num>
  <w:num w:numId="26">
    <w:abstractNumId w:val="38"/>
  </w:num>
  <w:num w:numId="27">
    <w:abstractNumId w:val="9"/>
  </w:num>
  <w:num w:numId="28">
    <w:abstractNumId w:val="36"/>
  </w:num>
  <w:num w:numId="29">
    <w:abstractNumId w:val="4"/>
  </w:num>
  <w:num w:numId="30">
    <w:abstractNumId w:val="27"/>
  </w:num>
  <w:num w:numId="31">
    <w:abstractNumId w:val="1"/>
  </w:num>
  <w:num w:numId="32">
    <w:abstractNumId w:val="32"/>
  </w:num>
  <w:num w:numId="33">
    <w:abstractNumId w:val="41"/>
  </w:num>
  <w:num w:numId="34">
    <w:abstractNumId w:val="0"/>
  </w:num>
  <w:num w:numId="35">
    <w:abstractNumId w:val="22"/>
  </w:num>
  <w:num w:numId="36">
    <w:abstractNumId w:val="31"/>
  </w:num>
  <w:num w:numId="37">
    <w:abstractNumId w:val="17"/>
  </w:num>
  <w:num w:numId="38">
    <w:abstractNumId w:val="15"/>
  </w:num>
  <w:num w:numId="39">
    <w:abstractNumId w:val="26"/>
  </w:num>
  <w:num w:numId="40">
    <w:abstractNumId w:val="39"/>
  </w:num>
  <w:num w:numId="41">
    <w:abstractNumId w:val="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286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2024-07-15T07:57:35Z</dcterms:created>
  <dc:creator>caohu</dc:creator>
  <cp:lastModifiedBy>WPS_1704885225</cp:lastModifiedBy>
  <dcterms:modified xsi:type="dcterms:W3CDTF">2024-07-15T07:57:54Z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6D87763F03604069B25313F5FFA0E9F9_12</vt:lpwstr>
  </property>
</Properties>
</file>